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Splatter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clumping of molecules or cells caused by an antigen-antibody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two dimension of lined formed by drawing a line through the main axis of at least two drops of blood that indicates the general area of sources of the blood spatter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police the body by destroying foreign materials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proteins embedded in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in which antibodies attach to specific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donut-shaped cells that carry oxygen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 drop formed when some blood breaks free from the main contact drop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three dimensional view formes using lines of convergence and angles of impact of at least two different drops of blood to identify the sources and location of blood spatter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foreign substance or cell in the body that reacts with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secreted by white blood cells that attach to antigens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Splatter</dc:title>
  <dcterms:created xsi:type="dcterms:W3CDTF">2021-10-11T02:22:23Z</dcterms:created>
  <dcterms:modified xsi:type="dcterms:W3CDTF">2021-10-11T02:22:23Z</dcterms:modified>
</cp:coreProperties>
</file>