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Stain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forensics    </w:t>
      </w:r>
      <w:r>
        <w:t xml:space="preserve">   target    </w:t>
      </w:r>
      <w:r>
        <w:t xml:space="preserve">   void    </w:t>
      </w:r>
      <w:r>
        <w:t xml:space="preserve">   swipe    </w:t>
      </w:r>
      <w:r>
        <w:t xml:space="preserve">   spines    </w:t>
      </w:r>
      <w:r>
        <w:t xml:space="preserve">   DNA    </w:t>
      </w:r>
      <w:r>
        <w:t xml:space="preserve">   blood    </w:t>
      </w:r>
      <w:r>
        <w:t xml:space="preserve">   satellite    </w:t>
      </w:r>
      <w:r>
        <w:t xml:space="preserve">   projected    </w:t>
      </w:r>
      <w:r>
        <w:t xml:space="preserve">   origin    </w:t>
      </w:r>
      <w:r>
        <w:t xml:space="preserve">   expiratory    </w:t>
      </w:r>
      <w:r>
        <w:t xml:space="preserve">   clot    </w:t>
      </w:r>
      <w:r>
        <w:t xml:space="preserve">   cast off stains    </w:t>
      </w:r>
      <w:r>
        <w:t xml:space="preserve">   arterial spurts    </w:t>
      </w:r>
      <w:r>
        <w:t xml:space="preserve">   arterial gushing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Stain Vocab</dc:title>
  <dcterms:created xsi:type="dcterms:W3CDTF">2021-10-11T02:22:16Z</dcterms:created>
  <dcterms:modified xsi:type="dcterms:W3CDTF">2021-10-11T02:22:16Z</dcterms:modified>
</cp:coreProperties>
</file>