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relaxation of smooth muscles of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proximal artery in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coronary artery thrombosis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pelvic artery and vien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distal vein in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clavicle artery and vein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armpit artery and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narrowing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vein in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distal vein in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 artery and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artery in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Stuff</dc:title>
  <dcterms:created xsi:type="dcterms:W3CDTF">2021-10-11T02:22:27Z</dcterms:created>
  <dcterms:modified xsi:type="dcterms:W3CDTF">2021-10-11T02:22:27Z</dcterms:modified>
</cp:coreProperties>
</file>