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blood cell containing granules that stain red; allergic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Leukocyte with one large nucleus: cell that engulfs foreign material and debris.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in structure and function of a cell as it matures; specialization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Plasma protein that is converted to fibrin in the clotting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Mononuclear leukocyte that produces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Plasma protein; alpha, beta, and gamma globulins.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White blood cell with numerous dark-staining granules: eosinophil, neutrophil and basophil.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Anticoagulant found in blood and tissue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White blood cell containing granules that stain 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Protein in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 secreted by the kidneys; stimulates red blood cell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blood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a white blood cell with a multilobed nucleus; neutrophil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 plasma from withdrawn blood by centrifuge.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blood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Granulocytic leukocyte formed in bone marrow: phagocytic tissue-fighting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Orange-yellow pigment in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Liquid portion of blood.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System</dc:title>
  <dcterms:created xsi:type="dcterms:W3CDTF">2021-10-11T02:21:44Z</dcterms:created>
  <dcterms:modified xsi:type="dcterms:W3CDTF">2021-10-11T02:21:44Z</dcterms:modified>
</cp:coreProperties>
</file>