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Freemans Hospital    </w:t>
      </w:r>
      <w:r>
        <w:t xml:space="preserve">   John Scudder    </w:t>
      </w:r>
      <w:r>
        <w:t xml:space="preserve">   McGill University    </w:t>
      </w:r>
      <w:r>
        <w:t xml:space="preserve">   surgeon    </w:t>
      </w:r>
      <w:r>
        <w:t xml:space="preserve">   pathology    </w:t>
      </w:r>
      <w:r>
        <w:t xml:space="preserve">   American Red Cross    </w:t>
      </w:r>
      <w:r>
        <w:t xml:space="preserve">   Blood Bank    </w:t>
      </w:r>
      <w:r>
        <w:t xml:space="preserve">   World War II    </w:t>
      </w:r>
      <w:r>
        <w:t xml:space="preserve">   saline    </w:t>
      </w:r>
      <w:r>
        <w:t xml:space="preserve">   white blood cells    </w:t>
      </w:r>
      <w:r>
        <w:t xml:space="preserve">   red blood cells    </w:t>
      </w:r>
      <w:r>
        <w:t xml:space="preserve">   plasma    </w:t>
      </w:r>
      <w:r>
        <w:t xml:space="preserve">   platelets    </w:t>
      </w:r>
      <w:r>
        <w:t xml:space="preserve">   corpuscle    </w:t>
      </w:r>
      <w:r>
        <w:t xml:space="preserve">   Dr Charles Richard Drew    </w:t>
      </w:r>
      <w:r>
        <w:t xml:space="preserve">   blood type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Talk</dc:title>
  <dcterms:created xsi:type="dcterms:W3CDTF">2021-10-11T02:22:42Z</dcterms:created>
  <dcterms:modified xsi:type="dcterms:W3CDTF">2021-10-11T02:22:42Z</dcterms:modified>
</cp:coreProperties>
</file>