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Transfusion Flowsheet Documentation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Click on the "______________ ______________" button to begin releasing each unit of blood individually.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associated flowsheet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 should always be educated about the signs and symptoms of a _______________ ________________ prior to a transfusion.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hemoglobin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begin the blood administration, click on the _______________ and pill icon.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separately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dual bedside verification process involves two ________________ patient identifiers in order to follow facility policy.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transfuse 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release each unit of blood ____________________ in case a patient develops a reaction.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"__________________ __________________" documentation adresses: informed consent, a patient's previous transfusion history, as well as questions related to the current transfusion.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syringe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document the blood product in the EHR, a transfuse order must be released to open the 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armband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Prior to obtaining a blood bank product from the lab, the nurse should review the order, the patient's last _______________, and the consent.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transfusion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Prior to blood administration, a check of the blood product should be performed to include checking the product expiration, ensuring the bag tag/label matches the patient's hospital ___________________, and ensuring the bag tag/label matches the blood bank ID armband.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hyperlink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the patient's armband is scanned, the following fields will appear (and will populate once the blood bag is scanned): blood product unit number, blood product code, unit blood type, __________________ date of the blood product, and the patient's blood type.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Transfusion Flowsheet Documentation</dc:title>
  <dcterms:created xsi:type="dcterms:W3CDTF">2021-10-11T02:21:49Z</dcterms:created>
  <dcterms:modified xsi:type="dcterms:W3CDTF">2021-10-11T02:21:49Z</dcterms:modified>
</cp:coreProperties>
</file>