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 Transfusion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most transfusion it is not whole but a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G&amp;S Sample with addressograph labels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low haemoglobin can be recognised as symptomatic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check rule confirms patient's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never use this on a group and save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five checks before ordering blood for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check rule is not taking two samples at the same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transplant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to identify patients at sampling leads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Groupd check rule establishes a safe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Indication for a  Blood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solution does the nurse flush the cannula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Yellowish liquid part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 we need a sample first before O-Neg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Transfusion</dc:title>
  <dcterms:created xsi:type="dcterms:W3CDTF">2021-10-11T02:22:09Z</dcterms:created>
  <dcterms:modified xsi:type="dcterms:W3CDTF">2021-10-11T02:22:09Z</dcterms:modified>
</cp:coreProperties>
</file>