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Typing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leukocytes    </w:t>
      </w:r>
      <w:r>
        <w:t xml:space="preserve">   hemoglobin    </w:t>
      </w:r>
      <w:r>
        <w:t xml:space="preserve">   antibody    </w:t>
      </w:r>
      <w:r>
        <w:t xml:space="preserve">   antiserum    </w:t>
      </w:r>
      <w:r>
        <w:t xml:space="preserve">   landstenier    </w:t>
      </w:r>
      <w:r>
        <w:t xml:space="preserve">   serum    </w:t>
      </w:r>
      <w:r>
        <w:t xml:space="preserve">   amoeboid    </w:t>
      </w:r>
      <w:r>
        <w:t xml:space="preserve">   bloodstream    </w:t>
      </w:r>
      <w:r>
        <w:t xml:space="preserve">   differential    </w:t>
      </w:r>
      <w:r>
        <w:t xml:space="preserve">   hospital    </w:t>
      </w:r>
      <w:r>
        <w:t xml:space="preserve">   plasma    </w:t>
      </w:r>
      <w:r>
        <w:t xml:space="preserve">   antigens    </w:t>
      </w:r>
      <w:r>
        <w:t xml:space="preserve">   erythrocytes    </w:t>
      </w:r>
      <w:r>
        <w:t xml:space="preserve">   artificial rbc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Typing</dc:title>
  <dcterms:created xsi:type="dcterms:W3CDTF">2021-10-11T02:22:52Z</dcterms:created>
  <dcterms:modified xsi:type="dcterms:W3CDTF">2021-10-11T02:22:52Z</dcterms:modified>
</cp:coreProperties>
</file>