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Typing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blood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 lumping in the  Rh means the blood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Universal donor's blood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Uncommon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antigen found on the surface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type determinant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substance that causes your immune system to produce antibodies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Can only donated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 ___ (term for the O-negative blood type)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Typing</dc:title>
  <dcterms:created xsi:type="dcterms:W3CDTF">2021-10-11T02:21:35Z</dcterms:created>
  <dcterms:modified xsi:type="dcterms:W3CDTF">2021-10-11T02:21:35Z</dcterms:modified>
</cp:coreProperties>
</file>