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pattern containing spurts that resulted from blood exiting under pressure from an arterial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Pointed or elongated stains which radiate away from the central area of a blood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spatter that travels away from the source in the same direction as the source that caused the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pattern created when an object moves through an existing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impact spatter created by a force traveling at 5 feet or less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on a two-dimensional plane where the lines traced through the long axis of several individual blood stains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drops created by the force of gravity acting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in a three-dimensional space from which blood that produces a bloodstain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 formed by the movement of small or large amounts of blood as a result of gravity's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formed between the path of a blood drop and the surface that it contacts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bloodstain pattern produced when an object makes forceful contact with a source of blood, projecting drops of blood outward from a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blood from a moving surface onto an unstained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created when a surface that carries wet blood comes in contact with a second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pattern created when blood is flung from a bloody object in motion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within a deposited spatter that is clear of spatter, caused by an object or person blocking the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Unit Crossword Puzzle</dc:title>
  <dcterms:created xsi:type="dcterms:W3CDTF">2021-10-11T02:21:31Z</dcterms:created>
  <dcterms:modified xsi:type="dcterms:W3CDTF">2021-10-11T02:21:31Z</dcterms:modified>
</cp:coreProperties>
</file>