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Vessels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flow of blood from an arteriole to a venule (through a capillary bed)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that provides all nutrient, excretory, and gas exchanges for a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in people who stand for long periods of time, pooling of blood in the feet and legs, inefficient venous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Feeds blood into the capillary beds in the tissues from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Bulky middle layer, mostly smooth muscle and elastic fibers, controlled by the sympathetic nervous system, active in changing the diameter of the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Smooth muscle fibers that act as a valve to regulate blood flow into the capillary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Venules empty into _____ that then empty into the great veins (venae cavae) which go into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Lines lumen, interior wall of the vessels, thin layer of endothelium resting on basement membrane, decreases friction as blood flows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Drain the digestive organs and deliver this blood to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 returning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Vessels that carry blood away from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Outermost tunic, composed of fibrous connective tissue, its function is to support and protect the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Surround the base of the brain, provides several routes for blood to get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circulates inside the blood vessels, which form a closed transport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Veins draining the head and arms empty into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Veins draining the lower body empty into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Prevent backflow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vessel that directly connects the arteriole and venule at opposite end of a capillary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 interweaving capillaries that form a network of capillaries, where exchanges are made between blood and tissue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Drains the capillary beds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Largest artery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Vessels</dc:title>
  <dcterms:created xsi:type="dcterms:W3CDTF">2021-10-11T02:21:37Z</dcterms:created>
  <dcterms:modified xsi:type="dcterms:W3CDTF">2021-10-11T02:21:37Z</dcterms:modified>
</cp:coreProperties>
</file>