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disorder found in human fetuses and infants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reactive to an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that one organism inherits from a parent and is the determining factor of a specific phenotype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Serum that contains antibodies for one or more 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whole blood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 in the blood that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aspects of the practice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 of red blood cells and the release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Clumping of red blood cells as a result of a reaction to a specific antibody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a specific trait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Antibodies found in the plasma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genes located on a specific site of a specific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sequence of nucleotides in DNA or RNA that determines the specific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of the blood where red blood cells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found on the surface of erythrocytes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Vocabulary</dc:title>
  <dcterms:created xsi:type="dcterms:W3CDTF">2021-10-11T02:21:40Z</dcterms:created>
  <dcterms:modified xsi:type="dcterms:W3CDTF">2021-10-11T02:21:40Z</dcterms:modified>
</cp:coreProperties>
</file>