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Blood cell without granule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Travelling white blood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Histamine and Heparin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Chain of four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many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Granules and diapedesis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Platelet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 killer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Fights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Biggest white blood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Vocabulary</dc:title>
  <dcterms:created xsi:type="dcterms:W3CDTF">2021-10-11T02:22:02Z</dcterms:created>
  <dcterms:modified xsi:type="dcterms:W3CDTF">2021-10-11T02:22:02Z</dcterms:modified>
</cp:coreProperties>
</file>