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"Blood Will Tell" Book Report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the author of the book. She was a New York Times Bestselling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that searched for lost people and evidence. They were highschoolers and some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got lost in the beginning of the story. She ran onto the road and got hit by a truck.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found almost dead, but eventually died shortly after. She was stabbed in the back with a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Nick was taken to be questioned. His father was at this place at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the setting of the story. It was where everything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the real murderer. He also kidnapped a girl and threatened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is Nick's brother. He was out late the night of the murder, but Nick was the only one that knew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was in charge of the group when they were searching for evidence. He clearly told them what they needed to 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Lucy was found lying on the ground. A man found her here on his way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book, there was a lot of this involved and shed. It was part of the murder and accident that happened.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what saved Alexis's life. She secretly did this when the man wasn't watching.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the reason a girl got lost. She saw it and wanted to catch it so that she could keep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two girls and one boy were taken in the story. They were rushed to this place to get help that they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what the group had to do when looking for evidence. They also had to do this when looking for a lost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found on Lucy's body. It convinced the police that the murderer was Nick.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was very smart. She was a good friend of Nick and Alexis.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in a group. He was a prime suspect of murder even though he really didn't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was showing out of the girl's body after she got hit by a truck. She got a compound fracture.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Alexis's boyfriend. Nick didn't like that they were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"Blood Will Tell" Book Report Crossword</dc:title>
  <dcterms:created xsi:type="dcterms:W3CDTF">2021-10-10T23:50:24Z</dcterms:created>
  <dcterms:modified xsi:type="dcterms:W3CDTF">2021-10-10T23:50:24Z</dcterms:modified>
</cp:coreProperties>
</file>