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caused by excess fluid in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 pain caused because the myocardium is deprived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an adequate blood supply to the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Gnarled, enlarged veins, most commonly appearing in the legs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marrow becomes cancerous and huge numbers of WBCs are turned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 that develops and persists in an unbroken blood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one sickling gene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Progressive condition that reflects weakening of the heart by coronary atherosclerosis.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 increase in the number of erythrocytes.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pericardium.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endocardium.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a blood clot in a vein causes inflammation and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Necrosis of myocardial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or unusual heart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or inherited condition that causes a fault within the heart's natural pacemaker.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abnormal hemoglobin formed becomes spiky and sharp.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the oxygen-carrying ability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cells dying because they are oxygen-deprived.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Rapid, uncoordinated shuddering of the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Thrombus that breaks free from the vessel wall and floats freely in the bloodstream.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Cardiovascular System</dc:title>
  <dcterms:created xsi:type="dcterms:W3CDTF">2021-10-11T02:21:48Z</dcterms:created>
  <dcterms:modified xsi:type="dcterms:W3CDTF">2021-10-11T02:21:48Z</dcterms:modified>
</cp:coreProperties>
</file>