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and Cardiovascular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oxygen rich blood flows away from the heart via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heart consists of two atria and two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meaning of the suffix -apheresis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is composed of cells such as erythrocytes, leukocytes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the "kissing disease"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meaning of the combining form sider/o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controls the amount of water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oxygen poor blood flows into the heart via this large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stain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fluid filled bag around the heart which acts as a shock absorber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reduction in erythrocytes or hemoglobin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main structure that pumps blood throughout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meaning of the prefix tetra-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abbreviation DVT stands for deep vein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percent of erythrocytes in volume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nervous tissue along the septum between the two ventricles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white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AML, CML, ALL and CLL are the four types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called phagocytes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EKG stands for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number is recorded for blood pressure and is usually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responsible for pumping blood through and out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 blood is the universal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anemia; inability to absorb vitamin B12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oxygen poor blood flows towards the heart via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top number recorded for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known as the SA 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smooth inside lining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meaning of the combining form sphygm/o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abnormal heart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type AB blood is the universal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large elastic artery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and Cardiovascular System Crossword</dc:title>
  <dcterms:created xsi:type="dcterms:W3CDTF">2021-10-11T02:22:15Z</dcterms:created>
  <dcterms:modified xsi:type="dcterms:W3CDTF">2021-10-11T02:22:15Z</dcterms:modified>
</cp:coreProperties>
</file>