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 and Circulation Disturbances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deficiency in platelets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necrosis of an extremity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accumulation of an excess of fluid in the interstitial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coagulation factor formed by activation of prothrombin in the process of blood coagulation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protein synthesized in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accumulation of fluid in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stopping of a flow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blood pressure is too low to provide adequate blood flow to the body cells and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circumscribed collection of blood in body tissue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transmitted as a Mendelian dominant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acccumulation of fluid in the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released from damaged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clot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clot formed in the vascular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necrosis of tissue caused by interruption of its blood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factors VIII and IX are produced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pinpoint hemorrhage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Circulation Disturbances</dc:title>
  <dcterms:created xsi:type="dcterms:W3CDTF">2021-10-11T02:20:41Z</dcterms:created>
  <dcterms:modified xsi:type="dcterms:W3CDTF">2021-10-11T02:20:41Z</dcterms:modified>
</cp:coreProperties>
</file>