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and 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blood is dropped at and how the blood hits the target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non-aggressive small and circular bloodstain?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force and velocity is used when a blood drop is circular and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test is used to figure out if the evidence is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can only receive _______________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 substances antibodies attack: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 type has _______________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test is used to figure out if the blood is human?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examines the location and shape of droplets, stains and splatters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velocity is given with a weapon and appears as a splatter?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step in blood and leave a trial, what kind of bloodstain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fights off the things that shouldn't be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clots inside blood vessels: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blood splatter smooth or 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splatter bloodstain that uses a lot of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DNA Crossword</dc:title>
  <dcterms:created xsi:type="dcterms:W3CDTF">2021-10-11T02:21:56Z</dcterms:created>
  <dcterms:modified xsi:type="dcterms:W3CDTF">2021-10-11T02:21:56Z</dcterms:modified>
</cp:coreProperties>
</file>