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Guilt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Lady Macbeth satrts? In result of her guilt.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Macbeth worried most about blowing his cover?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tells macbeth He is cowardly and weak?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"Out, damned spot!" is a effect of Lady Macbeths?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blood on Macbeths hands could not be cleaned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framed for the murder of Duncan?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 covers his title by? Banquo, Macduffs family and Duncan.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Macbeth acts odd at the banquet because he sees? in his spot.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Macbeth says that macbeth is? When he is acting odd at the banquet.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Macbeth struggle with before the arrival of Duncan?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result of his need of power Macbeth murders?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object does Macbeth see floating?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Guilt</dc:title>
  <dcterms:created xsi:type="dcterms:W3CDTF">2021-10-11T02:21:30Z</dcterms:created>
  <dcterms:modified xsi:type="dcterms:W3CDTF">2021-10-11T02:21:30Z</dcterms:modified>
</cp:coreProperties>
</file>