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lacteals are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form meaning "eat"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meaning "pertaining to being attracted 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combining fot meaning "color"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that is cytotoxic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suffix meaning "cutting into"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prefix "trans-"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"morph/o"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suffix meaning "formation"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suffix that means "pertaining to abnormal flow"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form that means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combining form for underarm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form meaning "pouring"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"-globulin"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corticosteroids are produced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"-ion"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form for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suffix that means "standing still"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Lymphatic System</dc:title>
  <dcterms:created xsi:type="dcterms:W3CDTF">2021-10-11T02:20:39Z</dcterms:created>
  <dcterms:modified xsi:type="dcterms:W3CDTF">2021-10-11T02:20:39Z</dcterms:modified>
</cp:coreProperties>
</file>