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and Lymphatic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or secondary disorder characterized by the accumulation of lymph fluid in soft tissue, resulting in edema.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platelet count below 100,000 mm3.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grave coagulopathy resulting from the over stimulation of the normal clotting and clot dissolution processes in response to disease or injury,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identical genes inherited from each parent for a given hereditary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white blood cell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anti-hemophilic factor VIII; essential for conversion of prothrombin to thrombin through intrinsic clotting pathway.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increase in the number of circulating red blood cells and also increased production of granulocytes and platelets.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malignant neoplastic immunodeficiency disease of the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bone marrow production of myeloid cells (includes RBC, platelets, granulocytes and agranulocytes).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condition capable of causing great injury, destruction, or death unless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reduction or absence of all three major blood elements (red blood cells, white blood cells and platelets) from the bone marrow.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malignant disorder of the hematopoietic system in which an excess of leukocytes accumulates in the bone marrow and lymph nodes.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one or more lymphatic vessels or channels that usually results from an acute streptococcal or staphylococcal infection in an extremity.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condition characterized by reduction of red blood cells, a deficiency of hemoglobin and hematocrit in the blood, or an increased destruction of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(aplastic anemia) failure of the normal process of cell generation and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and Lymphatic Systems</dc:title>
  <dcterms:created xsi:type="dcterms:W3CDTF">2021-10-11T02:21:16Z</dcterms:created>
  <dcterms:modified xsi:type="dcterms:W3CDTF">2021-10-11T02:21:16Z</dcterms:modified>
</cp:coreProperties>
</file>