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The Lymphatic and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away,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studyof,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condition,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enlarged,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many,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nucleus, abnormal condition, 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anti,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disease, lymphnode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thyroid gland, disease,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across, pouring,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 than the normal number of cell, clot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into,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swelling,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pretaining to being attracted to,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layer,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cell, too few,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removal,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inflammaion, adenoids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tumor,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separation of,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The Lymphatic and Immune system</dc:title>
  <dcterms:created xsi:type="dcterms:W3CDTF">2021-10-11T02:20:37Z</dcterms:created>
  <dcterms:modified xsi:type="dcterms:W3CDTF">2021-10-11T02:20:37Z</dcterms:modified>
</cp:coreProperties>
</file>