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body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cells found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classfied by seperation of electrophoresis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a shortage of functional erythrocytes and hemoglobin per unit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series or chain of biochemical reactions that links initial exposure to collagen or a surface other than normal endothelium to a stablized fibrin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bleeding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fragments of megakarocytes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oxygen binding iron in heme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lung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liquid,cell-free part of blood that has been treated with anti-coagulants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colorless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prevalent plasma protein, protein synthesis by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part of blood after coagulation, no clotting factor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body Fluids</dc:title>
  <dcterms:created xsi:type="dcterms:W3CDTF">2021-10-11T02:21:10Z</dcterms:created>
  <dcterms:modified xsi:type="dcterms:W3CDTF">2021-10-11T02:21:10Z</dcterms:modified>
</cp:coreProperties>
</file>