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and the Body's Defense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LUNGS    </w:t>
      </w:r>
      <w:r>
        <w:t xml:space="preserve">   BONE MARROW    </w:t>
      </w:r>
      <w:r>
        <w:t xml:space="preserve">   BANDS    </w:t>
      </w:r>
      <w:r>
        <w:t xml:space="preserve">   MEGAKARYOCYTE    </w:t>
      </w:r>
      <w:r>
        <w:t xml:space="preserve">   FIBRIN CLOT    </w:t>
      </w:r>
      <w:r>
        <w:t xml:space="preserve">   NEUTROPHIL    </w:t>
      </w:r>
      <w:r>
        <w:t xml:space="preserve">   BASOPHIL    </w:t>
      </w:r>
      <w:r>
        <w:t xml:space="preserve">   EOSINOPHIL    </w:t>
      </w:r>
      <w:r>
        <w:t xml:space="preserve">   LYMPHOCYTES    </w:t>
      </w:r>
      <w:r>
        <w:t xml:space="preserve">   MONOCYTE    </w:t>
      </w:r>
      <w:r>
        <w:t xml:space="preserve">   CIRCULATORY    </w:t>
      </w:r>
      <w:r>
        <w:t xml:space="preserve">   LIQUID    </w:t>
      </w:r>
      <w:r>
        <w:t xml:space="preserve">   WATER    </w:t>
      </w:r>
      <w:r>
        <w:t xml:space="preserve">   NUTRIENTS    </w:t>
      </w:r>
      <w:r>
        <w:t xml:space="preserve">   IONS    </w:t>
      </w:r>
      <w:r>
        <w:t xml:space="preserve">   PROTEINS    </w:t>
      </w:r>
      <w:r>
        <w:t xml:space="preserve">   CARBON DIOXIDE    </w:t>
      </w:r>
      <w:r>
        <w:t xml:space="preserve">   OXYGEN    </w:t>
      </w:r>
      <w:r>
        <w:t xml:space="preserve">   IMMUNE SYSTEM    </w:t>
      </w:r>
      <w:r>
        <w:t xml:space="preserve">   WHITE BLOOD    </w:t>
      </w:r>
      <w:r>
        <w:t xml:space="preserve">   PLATELETS    </w:t>
      </w:r>
      <w:r>
        <w:t xml:space="preserve">   RED CELLS    </w:t>
      </w:r>
      <w:r>
        <w:t xml:space="preserve">   PLASMA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and the Body's Defense</dc:title>
  <dcterms:created xsi:type="dcterms:W3CDTF">2021-10-11T02:22:20Z</dcterms:created>
  <dcterms:modified xsi:type="dcterms:W3CDTF">2021-10-11T02:22:20Z</dcterms:modified>
</cp:coreProperties>
</file>