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Blood and the Lymphatic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It is responsible for transporting oxygen.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thrombocytopenia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provide protection against pathogens. Platelets, smallest formed element of the blood, critical to blood clotting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leukocytosis,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have granules in cytoplasm.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Leukocytes (WBC),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 not have granules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Blood typing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must be done before a blood transfusion, ABO and Rh systems are key.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pancytopenia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collection of blood under the skin as a result of blood escaping into tissue from damaged blood vessels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Thrombus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blood flowing out of a vessel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leukopenia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hard collection of fibrin, blood cells, and tissue debris that is the result of the blood-clotting process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CBC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excessive level of lipids in the bloodstream; risk factor for atherosclerosis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Thymus gland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too few of all blood cells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polycythemia vera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bacteria or their toxins in the bloodstream; also called blood poisoning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Erythrocytes (RBC)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group of conditions characterized by a reduction in number of RBCs or the amount of hemoglobin; results in less oxygen reaching tissues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Lymph nodes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condition of having too many RBCs; blood is too thick and flows sluggishly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septicemia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condition of having too few RBCs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erythropenia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condition of having too many WBCs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phlebotomy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condition of having too few WBCs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lymphatic system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condition of having too few platelets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Hemorrhage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incision into vein in order to withdraw blood for testing; also called venipuncture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Agranulocytes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complete blood count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anemia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collects and purifies excess tissue fluid assists with fat absorption works with the immune system to form the body’s defense against pathogens.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Granulocytes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form a network of ducts throughout body one-way pipes that conduct lymph toward the thoracic cavity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Lymphatic vessels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small organs made of lymphatic tissue house lymphocytes and antibodies that remove pathogens and cell debris from lymph trap and destroy cells from cancerous tumors.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Hematoma,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consists of lymphatic tissue that is highly infiltrated with blood vessels destroys old red blood cells, recycles iron, and stores blood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Spleen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secretes thymosin, which changes lymphocytes to T lymphocytes or T cells, which has a very important role in immune response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Hyperlipidemia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and the Lymphatic System</dc:title>
  <dcterms:created xsi:type="dcterms:W3CDTF">2021-10-11T02:22:13Z</dcterms:created>
  <dcterms:modified xsi:type="dcterms:W3CDTF">2021-10-11T02:22:13Z</dcterms:modified>
</cp:coreProperties>
</file>