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Contaminated materials label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germs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glass and used needles should be disposed in a _____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procedure to stop the spread of infection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 host is also said to be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receiving this can help prevent Hepatitis B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Gloves, gowns and masks are examples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Hepatitis causes disease of this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pathogen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Control is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borne pathogens</dc:title>
  <dcterms:created xsi:type="dcterms:W3CDTF">2021-10-11T02:21:11Z</dcterms:created>
  <dcterms:modified xsi:type="dcterms:W3CDTF">2021-10-11T02:21:11Z</dcterms:modified>
</cp:coreProperties>
</file>