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a red blood cell is a ___________________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blood cells contain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Platelets can also prevent _____________ from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blood cells have no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produce antibodies and antitoxins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 engulf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Platelets help blood to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Platelets are ____________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part of blood is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plasma transports dissolved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of a red blood cell is to carry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cells</dc:title>
  <dcterms:created xsi:type="dcterms:W3CDTF">2021-10-11T02:22:07Z</dcterms:created>
  <dcterms:modified xsi:type="dcterms:W3CDTF">2021-10-11T02:22:07Z</dcterms:modified>
</cp:coreProperties>
</file>