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Blood: drawing and donating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drunk, a reason you can be turned away from a donation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won't prevent you from donating if it is healing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blood needed for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take this for diabetes, you may not donate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liquid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questions every first-time donor must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 a vein in place so the needle will go in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strategy to increase blood flow and prevent fainting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minors can get this permission to donate before they are 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tiny tube in the body that carries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minimum for donation is 110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that can help you organize a blood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fear that includes panic or fainting at the sight of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specializes in drawing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 plenty of water before having blood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thing that is checked to make sure a donor is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travelers are at risk of carrying this disease and may have to wait to donate.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countries prohibit these people from donating because of their sexual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mothers should not donate until six weeks after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sharp device that lets blood flow out of a vein and into 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liquid that circulates in the body to carry oxygen to muscles and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Blood: drawing and donating</dc:title>
  <dcterms:created xsi:type="dcterms:W3CDTF">2021-10-11T02:22:35Z</dcterms:created>
  <dcterms:modified xsi:type="dcterms:W3CDTF">2021-10-11T02:22:35Z</dcterms:modified>
</cp:coreProperties>
</file>