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 of fire and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goddess of magic and crossroads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goddess of nature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Greek and Roman king of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goddess of speed, strength, and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goddess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 birthplace of Apollo and Artemis in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god of death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form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 of the sun, prophecy, music,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god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of Olympus</dc:title>
  <dcterms:created xsi:type="dcterms:W3CDTF">2021-10-11T02:21:23Z</dcterms:created>
  <dcterms:modified xsi:type="dcterms:W3CDTF">2021-10-11T02:21:23Z</dcterms:modified>
</cp:coreProperties>
</file>