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of Wonderland-Hannah.M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 will pierce the heart of one man and cut out the heart of the one you___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DInah's first love__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Wonderland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Spade__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Queen to be's first name__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"Monstrous Black Beast"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“Queen of Hearts, the daughter of two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of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Yurki__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of Wonderland-Hannah.M</dc:title>
  <dcterms:created xsi:type="dcterms:W3CDTF">2021-10-11T02:23:02Z</dcterms:created>
  <dcterms:modified xsi:type="dcterms:W3CDTF">2021-10-11T02:23:02Z</dcterms:modified>
</cp:coreProperties>
</file>