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of Wonderland by Collen Oaks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threadlike, leafless organ of climbing plants, often growing in spiral form, which attaches itself to or twines round some other body, so as to support the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 a circle about; encircle;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Gloomily or sullenly ill-humored, as a person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Rhythmic swing or cadence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fall on separate pieces or particles over a surface; scatter or sprinkle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travel, especially slowly or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occur at any moment; impending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scatter here and there or place at intervals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deprived of courage, strength, determination,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hard;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unprincipled, untrustworthy,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cotton fabric made in various degrees of fineness and often printed, woven, or embroidered in patterns, especially a cotton fabric of plain weave, used for sheets and a variety of other purposes.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of Wonderland by Collen Oaks</dc:title>
  <dcterms:created xsi:type="dcterms:W3CDTF">2021-10-11T02:22:24Z</dcterms:created>
  <dcterms:modified xsi:type="dcterms:W3CDTF">2021-10-11T02:22:24Z</dcterms:modified>
</cp:coreProperties>
</file>