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peoples in James town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settlers came from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settlers made a   ____ to protect them from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lived in  _____ for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settlers were afraid of the  _______ for months.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natives wanted the settlers to ______ their colony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1607  ________ was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people died from ____  and starvation.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settlers brought cows, pigs, and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settlers did not bring enough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natives _____ with the settlers.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the colony wanted to find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commander of all three ______ was Captain  Smith.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</dc:title>
  <dcterms:created xsi:type="dcterms:W3CDTF">2021-10-11T02:22:36Z</dcterms:created>
  <dcterms:modified xsi:type="dcterms:W3CDTF">2021-10-11T02:22:36Z</dcterms:modified>
</cp:coreProperties>
</file>