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on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the town when settlers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Poisonous tropical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boat used to travel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Algonquian meaning "Friend"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boy to be shot by the Powhattan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Samuel stole this from from the pawn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small, round stone used to make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took Florida away from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company that was giving orders from England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captain that would sail from Jamestown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spoken by Powhattan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president of James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bay, that would bring a tribe that would end the Powhattan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lift does this story seem to be told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Princess that saved President/Captian John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Algonquian meaning "Hello my beloved 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Wooden structure used to hang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Algonquian meaning "Arrow"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Powhattan indian that goes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place to get spices, silks and ivory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</dc:title>
  <dcterms:created xsi:type="dcterms:W3CDTF">2021-10-11T02:21:55Z</dcterms:created>
  <dcterms:modified xsi:type="dcterms:W3CDTF">2021-10-11T02:21:55Z</dcterms:modified>
</cp:coreProperties>
</file>