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on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Englishmen's largest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living in Virginia before the Englishmen?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John Smith go after he was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John Smith's body was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build Reverend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Englishmen eat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Englishmen's smallest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one thing Pocahontas challenged Samuel and Richard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replaced Master Wingfield 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sent the Englishmen?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baby that Samuel kidnapped?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people coming to Samuel and Richard's house for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character who believed in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town were the Englishmen living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Samuel's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John Smith wearing that caused an explosion?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first character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the Englishmen go to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Samuel's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Englishmen trade with the Indians?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</dc:title>
  <dcterms:created xsi:type="dcterms:W3CDTF">2021-10-11T02:21:59Z</dcterms:created>
  <dcterms:modified xsi:type="dcterms:W3CDTF">2021-10-11T02:21:59Z</dcterms:modified>
</cp:coreProperties>
</file>