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Blood on the River Chs 5-7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mocking challenges and insults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ship's officer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 seeds in harvest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vomit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 secretly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stepping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slaughtered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cease to exist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ignorant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River Chs 5-7</dc:title>
  <dcterms:created xsi:type="dcterms:W3CDTF">2021-10-11T02:21:37Z</dcterms:created>
  <dcterms:modified xsi:type="dcterms:W3CDTF">2021-10-11T02:21:37Z</dcterms:modified>
</cp:coreProperties>
</file>