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sellers that call out what they're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given for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betrays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colony whose settlers vanished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pinnace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document giving someone permission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judge or high-ranking legal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Englishman that owned their own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used to perform hangings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briefcase or case to carry something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 Vocabulary</dc:title>
  <dcterms:created xsi:type="dcterms:W3CDTF">2021-10-11T02:22:17Z</dcterms:created>
  <dcterms:modified xsi:type="dcterms:W3CDTF">2021-10-11T02:22:17Z</dcterms:modified>
</cp:coreProperties>
</file>