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Blood on the River Vocabulary Chapters 17-27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almost completely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search vigorously; looted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complete failure; disaster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wanting to get back at someone for a wrong they have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take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taking time to enjoy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getting rid of; wiping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fever; mental confusion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is very detailed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guesses with no proof to back them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energetic and bold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completely astounded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pester or annoy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distributing equally (usually during wartime)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mischievous expression or attitude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laws or rules issued from someone in authority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that is royal or relating to a king or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competing for a better position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on the River Vocabulary Chapters 17-27</dc:title>
  <dcterms:created xsi:type="dcterms:W3CDTF">2021-10-11T02:21:35Z</dcterms:created>
  <dcterms:modified xsi:type="dcterms:W3CDTF">2021-10-11T02:21:35Z</dcterms:modified>
</cp:coreProperties>
</file>