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contracted to work for another for any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under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strongly encourage.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placed at a high or powerful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learning a trade from another who is skilled in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persuaded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complain or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plan something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involved with something because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pick on or challenge someone with insulting remarks.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after or provide for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lack of experience, wisdom, or judgement.</w:t>
            </w:r>
          </w:p>
        </w:tc>
      </w:tr>
    </w:tbl>
    <w:p>
      <w:pPr>
        <w:pStyle w:val="WordBankMedium"/>
      </w:pPr>
      <w:r>
        <w:t xml:space="preserve">   Devising    </w:t>
      </w:r>
      <w:r>
        <w:t xml:space="preserve">   Disposed    </w:t>
      </w:r>
      <w:r>
        <w:t xml:space="preserve">   Prophecy    </w:t>
      </w:r>
      <w:r>
        <w:t xml:space="preserve">   Apprenticeship    </w:t>
      </w:r>
      <w:r>
        <w:t xml:space="preserve">   Indentured    </w:t>
      </w:r>
      <w:r>
        <w:t xml:space="preserve">   Gullible    </w:t>
      </w:r>
      <w:r>
        <w:t xml:space="preserve">   Grumbles    </w:t>
      </w:r>
      <w:r>
        <w:t xml:space="preserve">   Taunting    </w:t>
      </w:r>
      <w:r>
        <w:t xml:space="preserve">   Reined in    </w:t>
      </w:r>
      <w:r>
        <w:t xml:space="preserve">   Fend    </w:t>
      </w:r>
      <w:r>
        <w:t xml:space="preserve">   Weary    </w:t>
      </w:r>
      <w:r>
        <w:t xml:space="preserve">   Interceded     </w:t>
      </w:r>
      <w:r>
        <w:t xml:space="preserve">   Exhorting    </w:t>
      </w:r>
      <w:r>
        <w:t xml:space="preserve">   Naive    </w:t>
      </w:r>
      <w:r>
        <w:t xml:space="preserve">   Exalted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Vocabulary</dc:title>
  <dcterms:created xsi:type="dcterms:W3CDTF">2021-10-11T02:22:01Z</dcterms:created>
  <dcterms:modified xsi:type="dcterms:W3CDTF">2021-10-11T02:22:01Z</dcterms:modified>
</cp:coreProperties>
</file>