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ritual    </w:t>
      </w:r>
      <w:r>
        <w:t xml:space="preserve">   midwife     </w:t>
      </w:r>
      <w:r>
        <w:t xml:space="preserve">   conjectures    </w:t>
      </w:r>
      <w:r>
        <w:t xml:space="preserve">   impish    </w:t>
      </w:r>
      <w:r>
        <w:t xml:space="preserve">   buffer    </w:t>
      </w:r>
      <w:r>
        <w:t xml:space="preserve">   idle    </w:t>
      </w:r>
      <w:r>
        <w:t xml:space="preserve">   smolder    </w:t>
      </w:r>
      <w:r>
        <w:t xml:space="preserve">   engulfs    </w:t>
      </w:r>
      <w:r>
        <w:t xml:space="preserve">   yoke    </w:t>
      </w:r>
      <w:r>
        <w:t xml:space="preserve">   decree    </w:t>
      </w:r>
      <w:r>
        <w:t xml:space="preserve">   ceremony    </w:t>
      </w:r>
      <w:r>
        <w:t xml:space="preserve">   object    </w:t>
      </w:r>
      <w:r>
        <w:t xml:space="preserve">   imposing    </w:t>
      </w:r>
      <w:r>
        <w:t xml:space="preserve">   burden    </w:t>
      </w:r>
      <w:r>
        <w:t xml:space="preserve">   quell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words</dc:title>
  <dcterms:created xsi:type="dcterms:W3CDTF">2021-10-11T02:21:16Z</dcterms:created>
  <dcterms:modified xsi:type="dcterms:W3CDTF">2021-10-11T02:21:16Z</dcterms:modified>
</cp:coreProperties>
</file>