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Blood pressure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Blood pressure cuff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 pressure is measured in millimeters of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 pressure measures the ______________ on the vessel walls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hear the sounds of blood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Pressure in the arteries when the heart rests between beats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pumped around the body by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Blood flow sounds heard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Pressure in your arteries during the contraction of your heart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Aretery used to read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 used to pump blood around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pressure</dc:title>
  <dcterms:created xsi:type="dcterms:W3CDTF">2021-10-11T02:22:05Z</dcterms:created>
  <dcterms:modified xsi:type="dcterms:W3CDTF">2021-10-11T02:22:05Z</dcterms:modified>
</cp:coreProperties>
</file>