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products and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FFP abbreviation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FFP commonly admiistered?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pooled platelet pack contain how many donors?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cryoprecipitate donor blood group would be compatible with a patient with a blood group of 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baseline oberservations need to be taken before administering RBC?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completion of a transfusion of platelets what is the giving set and line flushed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RhD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staff are required to check off a patient when transfusing platelets?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contaminiation screening of platelets is the responiblity of what Australian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date that we check on blood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donors does a apheresis platelet pack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colour of cryoprecipitate after thawing?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montior for during and after a transfusion?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bin do we use to discard blood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situation is O negative blood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needs to be done before to the pack of FFP by transfusion staff prior to administering the product to a patient?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products and factors</dc:title>
  <dcterms:created xsi:type="dcterms:W3CDTF">2021-10-11T02:21:48Z</dcterms:created>
  <dcterms:modified xsi:type="dcterms:W3CDTF">2021-10-11T02:21:48Z</dcterms:modified>
</cp:coreProperties>
</file>