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quiz.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wound    </w:t>
      </w:r>
      <w:r>
        <w:t xml:space="preserve">   White blood cells    </w:t>
      </w:r>
      <w:r>
        <w:t xml:space="preserve">   Platelets    </w:t>
      </w:r>
      <w:r>
        <w:t xml:space="preserve">   Lymphocytes    </w:t>
      </w:r>
      <w:r>
        <w:t xml:space="preserve">   phagocyte    </w:t>
      </w:r>
      <w:r>
        <w:t xml:space="preserve">   Microorganism    </w:t>
      </w:r>
      <w:r>
        <w:t xml:space="preserve">   Phagocytes    </w:t>
      </w:r>
      <w:r>
        <w:t xml:space="preserve">   Carbon dioxide    </w:t>
      </w:r>
      <w:r>
        <w:t xml:space="preserve">   Plasma    </w:t>
      </w:r>
      <w:r>
        <w:t xml:space="preserve">   oxyhaemoglobin    </w:t>
      </w:r>
      <w:r>
        <w:t xml:space="preserve">   nucleus    </w:t>
      </w:r>
      <w:r>
        <w:t xml:space="preserve">   cells    </w:t>
      </w:r>
      <w:r>
        <w:t xml:space="preserve">   body tissue    </w:t>
      </w:r>
      <w:r>
        <w:t xml:space="preserve">   lungs    </w:t>
      </w:r>
      <w:r>
        <w:t xml:space="preserve">   oxygen    </w:t>
      </w:r>
      <w:r>
        <w:t xml:space="preserve">   haemoglobin    </w:t>
      </w:r>
      <w:r>
        <w:t xml:space="preserve">   red blood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quiz.</dc:title>
  <dcterms:created xsi:type="dcterms:W3CDTF">2021-11-05T03:55:04Z</dcterms:created>
  <dcterms:modified xsi:type="dcterms:W3CDTF">2021-11-05T03:55:04Z</dcterms:modified>
</cp:coreProperties>
</file>