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Sanguin    </w:t>
      </w:r>
      <w:r>
        <w:t xml:space="preserve">   Phag    </w:t>
      </w:r>
      <w:r>
        <w:t xml:space="preserve">   Fus    </w:t>
      </w:r>
      <w:r>
        <w:t xml:space="preserve">   Bas    </w:t>
      </w:r>
      <w:r>
        <w:t xml:space="preserve">   Hem    </w:t>
      </w:r>
      <w:r>
        <w:t xml:space="preserve">   Eosin    </w:t>
      </w:r>
      <w:r>
        <w:t xml:space="preserve">   Granul    </w:t>
      </w:r>
      <w:r>
        <w:t xml:space="preserve">   Neutr    </w:t>
      </w:r>
      <w:r>
        <w:t xml:space="preserve">   Morph    </w:t>
      </w:r>
      <w:r>
        <w:t xml:space="preserve">   Chrom    </w:t>
      </w:r>
      <w:r>
        <w:t xml:space="preserve">   Agglutin    </w:t>
      </w:r>
      <w:r>
        <w:t xml:space="preserve">   Septic    </w:t>
      </w:r>
      <w:r>
        <w:t xml:space="preserve">   Myel    </w:t>
      </w:r>
      <w:r>
        <w:t xml:space="preserve">   Coagul    </w:t>
      </w:r>
      <w:r>
        <w:t xml:space="preserve">   Hemat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system</dc:title>
  <dcterms:created xsi:type="dcterms:W3CDTF">2021-10-11T02:22:32Z</dcterms:created>
  <dcterms:modified xsi:type="dcterms:W3CDTF">2021-10-11T02:22:32Z</dcterms:modified>
</cp:coreProperties>
</file>