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 typing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aggregate    </w:t>
      </w:r>
      <w:r>
        <w:t xml:space="preserve">   rbc    </w:t>
      </w:r>
      <w:r>
        <w:t xml:space="preserve">   match    </w:t>
      </w:r>
      <w:r>
        <w:t xml:space="preserve">   membrane    </w:t>
      </w:r>
      <w:r>
        <w:t xml:space="preserve">   serum    </w:t>
      </w:r>
      <w:r>
        <w:t xml:space="preserve">   blood    </w:t>
      </w:r>
      <w:r>
        <w:t xml:space="preserve">   transfusion    </w:t>
      </w:r>
      <w:r>
        <w:t xml:space="preserve">   dialysis    </w:t>
      </w:r>
      <w:r>
        <w:t xml:space="preserve">   transplant    </w:t>
      </w:r>
      <w:r>
        <w:t xml:space="preserve">   surgery    </w:t>
      </w:r>
      <w:r>
        <w:t xml:space="preserve">   unit    </w:t>
      </w:r>
      <w:r>
        <w:t xml:space="preserve">   donor    </w:t>
      </w:r>
      <w:r>
        <w:t xml:space="preserve">   crossmatch    </w:t>
      </w:r>
      <w:r>
        <w:t xml:space="preserve">   rejection    </w:t>
      </w:r>
      <w:r>
        <w:t xml:space="preserve">   antigen    </w:t>
      </w:r>
      <w:r>
        <w:t xml:space="preserve">   protein    </w:t>
      </w:r>
      <w:r>
        <w:t xml:space="preserve">   immunoglobulin    </w:t>
      </w:r>
      <w:r>
        <w:t xml:space="preserve">   constantregion    </w:t>
      </w:r>
      <w:r>
        <w:t xml:space="preserve">   divalent    </w:t>
      </w:r>
      <w:r>
        <w:t xml:space="preserve">   redbloodcell    </w:t>
      </w:r>
      <w:r>
        <w:t xml:space="preserve">   bloodtype    </w:t>
      </w:r>
      <w:r>
        <w:t xml:space="preserve">   rhesus    </w:t>
      </w:r>
      <w:r>
        <w:t xml:space="preserve">   avidity    </w:t>
      </w:r>
      <w:r>
        <w:t xml:space="preserve">   water    </w:t>
      </w:r>
      <w:r>
        <w:t xml:space="preserve">   hydrogenbond    </w:t>
      </w:r>
      <w:r>
        <w:t xml:space="preserve">   variableregion    </w:t>
      </w:r>
      <w:r>
        <w:t xml:space="preserve">   affinity    </w:t>
      </w:r>
      <w:r>
        <w:t xml:space="preserve">   binding    </w:t>
      </w:r>
      <w:r>
        <w:t xml:space="preserve">   agglutination    </w:t>
      </w:r>
      <w:r>
        <w:t xml:space="preserve">   antibody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typing</dc:title>
  <dcterms:created xsi:type="dcterms:W3CDTF">2021-10-11T02:21:51Z</dcterms:created>
  <dcterms:modified xsi:type="dcterms:W3CDTF">2021-10-11T02:21:51Z</dcterms:modified>
</cp:coreProperties>
</file>