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vessels</w:t>
      </w:r>
    </w:p>
    <w:p>
      <w:pPr>
        <w:pStyle w:val="Questions"/>
      </w:pPr>
      <w:r>
        <w:t xml:space="preserve">1. IPDUMRCRIEA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OURSEPIR VEAN VCAA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NALUSAIVBC INVE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PHECIAT PAROTL NVIE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ARLGUJU VIEN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UNAMOYPLR EAYRRT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TIRDCAO AETRRY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ENRAL EINV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EALCALT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ARYLLIAPC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NLUEM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EHDEINLMUTO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TOAAR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TCPEIAH INEV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vessels</dc:title>
  <dcterms:created xsi:type="dcterms:W3CDTF">2021-10-11T02:22:59Z</dcterms:created>
  <dcterms:modified xsi:type="dcterms:W3CDTF">2021-10-11T02:22:59Z</dcterms:modified>
</cp:coreProperties>
</file>