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Bloodborne Pathogens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dermatitis    </w:t>
      </w:r>
      <w:r>
        <w:t xml:space="preserve">   vaccines    </w:t>
      </w:r>
      <w:r>
        <w:t xml:space="preserve">   hygiene    </w:t>
      </w:r>
      <w:r>
        <w:t xml:space="preserve">   blood    </w:t>
      </w:r>
      <w:r>
        <w:t xml:space="preserve">   transmission    </w:t>
      </w:r>
      <w:r>
        <w:t xml:space="preserve">   inborn    </w:t>
      </w:r>
      <w:r>
        <w:t xml:space="preserve">   sexual contact    </w:t>
      </w:r>
      <w:r>
        <w:t xml:space="preserve">   saliva    </w:t>
      </w:r>
      <w:r>
        <w:t xml:space="preserve">   fluid    </w:t>
      </w:r>
      <w:r>
        <w:t xml:space="preserve">   gloves    </w:t>
      </w:r>
      <w:r>
        <w:t xml:space="preserve">   safety mask    </w:t>
      </w:r>
      <w:r>
        <w:t xml:space="preserve">   needle    </w:t>
      </w:r>
      <w:r>
        <w:t xml:space="preserve">   microorganisms    </w:t>
      </w:r>
      <w:r>
        <w:t xml:space="preserve">   Infections    </w:t>
      </w:r>
      <w:r>
        <w:t xml:space="preserve">   HIV    </w:t>
      </w:r>
      <w:r>
        <w:t xml:space="preserve">   hepatitis    </w:t>
      </w:r>
      <w:r>
        <w:t xml:space="preserve">   bloodborne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Bloodborne Pathogens</dc:title>
  <dcterms:created xsi:type="dcterms:W3CDTF">2021-10-11T02:22:25Z</dcterms:created>
  <dcterms:modified xsi:type="dcterms:W3CDTF">2021-10-11T02:22:25Z</dcterms:modified>
</cp:coreProperties>
</file>