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Bloodborne 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Instruments used to administer medication into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Equipment designed to protect the wearer's body from injury 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Vampire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 given to a sick or injured person until full medical treatment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infection that attacks the liver but may have no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Sharp metal objects that can transport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Waste that poses an environmental danger due to its biological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exposed to contact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are transmitted through blood or body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Blood, saliva,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PPE required for performing any first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AIDS, HIV, Hepatitis C,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thickening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serious liver disease that can be prevented with a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state of making or being made impure by polluting or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approach to infection control to treat all human blodd and body fluids as if they were known to be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stopping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Acquired Immune Deficiency Syndrome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Pathogens</dc:title>
  <dcterms:created xsi:type="dcterms:W3CDTF">2021-10-11T02:21:21Z</dcterms:created>
  <dcterms:modified xsi:type="dcterms:W3CDTF">2021-10-11T02:21:21Z</dcterms:modified>
</cp:coreProperties>
</file>