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Contaminated    </w:t>
      </w:r>
      <w:r>
        <w:t xml:space="preserve">   Fluids    </w:t>
      </w:r>
      <w:r>
        <w:t xml:space="preserve">   Needles    </w:t>
      </w:r>
      <w:r>
        <w:t xml:space="preserve">   PPE    </w:t>
      </w:r>
      <w:r>
        <w:t xml:space="preserve">   cuts    </w:t>
      </w:r>
      <w:r>
        <w:t xml:space="preserve">   Sharps    </w:t>
      </w:r>
      <w:r>
        <w:t xml:space="preserve">   Gloves    </w:t>
      </w:r>
      <w:r>
        <w:t xml:space="preserve">   Blood    </w:t>
      </w:r>
      <w:r>
        <w:t xml:space="preserve">   Vaccine    </w:t>
      </w:r>
      <w:r>
        <w:t xml:space="preserve">   Exposure Control Plan    </w:t>
      </w:r>
      <w:r>
        <w:t xml:space="preserve">   Handwashing    </w:t>
      </w:r>
      <w:r>
        <w:t xml:space="preserve">   HIV    </w:t>
      </w:r>
      <w:r>
        <w:t xml:space="preserve">   Hepatitis C    </w:t>
      </w:r>
      <w:r>
        <w:t xml:space="preserve">   Hepatitis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</dc:title>
  <dcterms:created xsi:type="dcterms:W3CDTF">2021-10-11T02:21:31Z</dcterms:created>
  <dcterms:modified xsi:type="dcterms:W3CDTF">2021-10-11T02:21:31Z</dcterms:modified>
</cp:coreProperties>
</file>