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Bloodborne Pathogens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Handwashing is an example of __________control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Treating all human blood and bodily fluids is a what precaution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causes 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Human bodily fluids are potentially_______materials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attacks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exposed you report to whom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Vaccination to allow body to build up antibodies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Potenially infectious materials are transmitted through sharing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Personal protective euipment is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can lead to liver cancer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Bloodborne Pathogens</dc:title>
  <dcterms:created xsi:type="dcterms:W3CDTF">2021-10-11T02:21:33Z</dcterms:created>
  <dcterms:modified xsi:type="dcterms:W3CDTF">2021-10-11T02:21:33Z</dcterms:modified>
</cp:coreProperties>
</file>