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Bloodborne Pathogens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Bacteria or viruses that can cause serious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disease can lead into AIDS.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Contaminated pointy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Other Potentially Infectious Materials.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Reasonably anticipated contact with blood or OPIM that part of an employee’s job duties.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Sharp metal object that can carry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disease that affects the liver and can be prevented by vaccination.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written program for bloodborne pathogens.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Assuming all human body fluids can carry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Blood, semen, saliva, urine, vomit.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disease that can take 20-30 years to start showing symptoms in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object that’s contaminated with blood.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Coming into contact with another person’s body fluid.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Primary PPE to wear as a first aid responder.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Bloodborne Pathogens Crossword Puzzle</dc:title>
  <dcterms:created xsi:type="dcterms:W3CDTF">2021-10-11T02:23:04Z</dcterms:created>
  <dcterms:modified xsi:type="dcterms:W3CDTF">2021-10-11T02:23:04Z</dcterms:modified>
</cp:coreProperties>
</file>